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1F4E79"/>
          <w:sz w:val="44"/>
        </w:rPr>
        <w:t>Yorkshire Literary Events 2026</w:t>
      </w:r>
    </w:p>
    <w:p>
      <w:pPr>
        <w:jc w:val="center"/>
      </w:pPr>
      <w:r>
        <w:rPr>
          <w:i/>
          <w:sz w:val="20"/>
        </w:rPr>
        <w:t>Publicly listed literary, book, author, poetry, spoken-word and writing events in and around Yorkshire, sorted in date order.</w:t>
      </w:r>
    </w:p>
    <w:p>
      <w:pPr>
        <w:jc w:val="center"/>
      </w:pPr>
      <w:r>
        <w:rPr>
          <w:color w:val="595959"/>
          <w:sz w:val="18"/>
        </w:rPr>
        <w:t>Compiled from publicly available listings checked from Thursday 14 May 2026. Always confirm event details with the organiser before attending or contacting authors.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38"/>
        <w:gridCol w:w="2638"/>
        <w:gridCol w:w="2638"/>
        <w:gridCol w:w="2638"/>
        <w:gridCol w:w="2638"/>
        <w:gridCol w:w="2638"/>
      </w:tblGrid>
      <w:tr>
        <w:trPr>
          <w:tblHeader w:val="true"/>
        </w:trPr>
        <w:tc>
          <w:tcPr>
            <w:tcW w:type="dxa" w:w="1450"/>
            <w:shd w:fill="1F4E79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16"/>
              </w:rPr>
              <w:t>Date</w:t>
            </w:r>
          </w:p>
        </w:tc>
        <w:tc>
          <w:tcPr>
            <w:tcW w:type="dxa" w:w="1150"/>
            <w:shd w:fill="1F4E79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16"/>
              </w:rPr>
              <w:t>Time</w:t>
            </w:r>
          </w:p>
        </w:tc>
        <w:tc>
          <w:tcPr>
            <w:tcW w:type="dxa" w:w="2800"/>
            <w:shd w:fill="1F4E79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16"/>
              </w:rPr>
              <w:t>Event</w:t>
            </w:r>
          </w:p>
        </w:tc>
        <w:tc>
          <w:tcPr>
            <w:tcW w:type="dxa" w:w="2800"/>
            <w:shd w:fill="1F4E79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16"/>
              </w:rPr>
              <w:t>Place / Venue</w:t>
            </w:r>
          </w:p>
        </w:tc>
        <w:tc>
          <w:tcPr>
            <w:tcW w:type="dxa" w:w="3100"/>
            <w:shd w:fill="1F4E79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16"/>
              </w:rPr>
              <w:t>Notes</w:t>
            </w:r>
          </w:p>
        </w:tc>
        <w:tc>
          <w:tcPr>
            <w:tcW w:type="dxa" w:w="1400"/>
            <w:shd w:fill="1F4E79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16"/>
              </w:rPr>
              <w:t>Source</w:t>
            </w:r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14 May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Richard Baines, Rarity Garden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Filey Thirty Coffee Shop &amp; Eatery, 30 Belle Vue Street, Filey YO14 9HY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Author/book event. Tickets listed at £5.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9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14 to Sun 17 May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Various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Huddersfield Literature Festival, final programme days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Huddersfield venues / online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Remaining 20th anniversary festival events include author, poetry and performance listings.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0">
              <w:r>
                <w:rPr>
                  <w:color w:val="0563C1"/>
                  <w:u w:val="single"/>
                </w:rPr>
                <w:t>Huddersfield Literature Festival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17 May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Lyric, In Security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St Mary’s Church, Castle Road, Scarborough YO11 1RY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and music performance.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1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Tue 19 to Sat 30 May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Various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Festival of Stories 2026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Rotherham / South Yorkshire venues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Grimm &amp; Co festival with children’s and story-led events, including Adventures with Alice and The Fairies Have Gone Rogue.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2">
              <w:r>
                <w:rPr>
                  <w:color w:val="0563C1"/>
                  <w:u w:val="single"/>
                </w:rPr>
                <w:t>Eventbrite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23 May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12:00pm to 4:00pm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Promoting Yorkshire Authors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Denby Dale Pie Hall, 297 Wakefield Road, Denby Dale HD8 8RX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Local writers showcasing books across several genres.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3">
              <w:r>
                <w:rPr>
                  <w:color w:val="0563C1"/>
                  <w:u w:val="single"/>
                </w:rPr>
                <w:t>Work Rest or Play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23 May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Peter Taylor CBE in conversation with David Sillito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St Mary’s Church, Castle Road, Scarborough YO11 1RY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Conversation event with broadcaster David Sillito.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4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30 May to Fri 12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Various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2026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venues and online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Broad ideas festival with 200+ mostly free events, including literature, writing, history, manuscript, poetry and author-related sessions.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5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30 May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10:30am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First Helpings: A History of Children and Food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Explore Library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Writers Deborah Albon and Amy Palmer.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6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30 May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12:00pm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The Final Chapters: Two Writers on Ageing and Care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Explore Library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With writers Caleb Klaces and JT Welsch.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6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30 May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1:15pm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After the Bombardment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Explore Library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Literary session exploring fictional responses to the bombardment of Scarborough in 1914.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6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4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How NOT To Flee a War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Market Place, Settle BD24 9EJ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Ukrainian journalist Maria Romanenko and Jez Myers.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7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5 to Sun 7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Various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Scarborough, mainly Queen Street Methodist Church and YMCA Theatre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Scarborough book festival with author talks, signings and a Brontë strand.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5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10:00am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Deborah Lutz, The Life of Emily Brontë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5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12:30pm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Essie Fox, Wuthering Heights Reimagined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5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3:00pm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Sally Coulthard, The Secret World of Twilight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5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5:30pm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Tim Sullivan, The Bookseller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5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8:00pm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Tom Bradby, Red Scorpion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to Sun 14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Various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2026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city venues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Festival of words, books, poetry, workshops, publishing events and performance.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9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10:50am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Jane Austen, Her Writing and Her Craft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Literary / manuscript session.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11:00am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Voices of Resistance: Diaries from Gaza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Readings and discussion.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11:00am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The Worldbuilder Workshop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Carriageworks Theatre, Leeds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creative writing / worldbuilding workshop.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Bluemoose Books 20th Birthday Bash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Independent publishing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Bookshop Crawl UK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bookshop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Placards and Panels: Graphic Novels as Protest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Hyde Park Book Club, Leeds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Graphic novels, protest and visual storytelling.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Inny Świat / Different World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/ performance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12:30pm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Sinclair McKay, Dad’s Army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3:00pm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Harriet Tyce, Witch Trial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5:30pm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Dominic Gregory, Lifeboat at the End of the World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6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8:00pm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Mary Portas, I Shop, Therefore I Am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10:00am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Alan Johnson, In My Life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YMCA Theatre, Scarborough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12:15pm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The Writer’s Room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Writing/literary session.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David Torrance, The General Strike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3:00pm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Sir Alexander McCall Smith, Poetry and Storytelling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3:00pm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Things We Found in the Ground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With writers Eleanor Bruce and Lucilla Gray.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4:30pm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In Conversation with Tina Makereti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Author conversation.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5:30pm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Annabelle Thorpe, 400 Years of Holidays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Queen Street Methodist Church, Scarborough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Books by the Beach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18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6:00pm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Kim Moore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/ author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6:30pm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Human Kindness in a Volatile World with Alexander McCall Smith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Author talk.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7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8:00pm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Say Owt Slam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Hyde Park Book Club, Leeds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Spoken word / slam poetry.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Mon 8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and Place in the Viking World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and history session.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Mon 8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8:00pm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Jake Morris-Campbell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Author / spoken-word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Tue 9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2:00pm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in the Woods: John Clare at St Nicks Nature Reserve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St Nicks Nature Reserve, York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Outdoor poetry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Tue 9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6:00pm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Songs of Nature: Michael Morpurgo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Author event with Michael Morpurgo.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Tue 9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Sarah Hart: Once Upon a Prime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Literature and mathematics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Tue 9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Brave Words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Spoken word / literary performance.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Wed 10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5:00pm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Cosy Crime or Evil Minds?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Crime writing discussion.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Wed 10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6:30pm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Harper North Publisher Workshop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Publishing workshop.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Wed 10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John Ironmonger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Author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Wed 10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Orwell and Spain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Literary/history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Wed 10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9:00pm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Rowan McCabe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/ performance.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11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12:00pm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Manthology &amp; More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Writing / anthology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11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6:00pm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Imagining Thrutopias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York Festival of Ideas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Creative writing project / future storytelling.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0">
              <w:r>
                <w:rPr>
                  <w:color w:val="0563C1"/>
                  <w:u w:val="single"/>
                </w:rPr>
                <w:t>York Festival of Ideas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11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8:00pm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Small Distractions Literary Salon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Literary salon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12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Isabella Dorta &amp; Friends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Hyde Park Book Club, Leeds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/ spoken word.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12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Growing Strong: Peepal Tree Evening of Poetry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Hyde Park Book Club, Leeds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evening.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12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Naomi Wood, Monster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Carriageworks Theatre, Leeds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Author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2">
              <w:r>
                <w:rPr>
                  <w:color w:val="0563C1"/>
                  <w:u w:val="single"/>
                </w:rPr>
                <w:t>Carriageworks Theatre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13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10:30am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Northern Fiction Alliance Book Fair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 fair / publishing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13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4:00pm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Mothering and Wuthering: Maria and Emily Brontë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Brontë-related literary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13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6:00pm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Northern Poets Collective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Carriageworks Theatre, Leeds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14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2:00pm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The Seacroft Canto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/ place-based literary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14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3:45pm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Poets Talking Bollocks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/ spoken-word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14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4:30pm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Exploring Gender &amp; the Body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Literary / discussion event.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14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5:00pm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GIGS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Performance / literary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14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7:15pm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John Hegley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Leeds Lit Fest venue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Poetry / comedy / performance.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1">
              <w:r>
                <w:rPr>
                  <w:color w:val="0563C1"/>
                  <w:u w:val="single"/>
                </w:rPr>
                <w:t>Leeds Lit Fest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19 to Sun 21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Various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Aberford Literature Festival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Aberford, West Yorkshire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Literature festival with author, writing and performance events.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3">
              <w:r>
                <w:rPr>
                  <w:color w:val="0563C1"/>
                  <w:u w:val="single"/>
                </w:rPr>
                <w:t>Aberford Literature Festival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19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7:00pm to 8:00pm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Drama Writing with John Godber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Aberford Village Hall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Writing workshop with playwright John Godber.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4">
              <w:r>
                <w:rPr>
                  <w:color w:val="0563C1"/>
                  <w:u w:val="single"/>
                </w:rPr>
                <w:t>Aberford Literature Festival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19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8:30pm to 10:30pm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Performance Night: The Wake &amp; The Accident, Radio Dramas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Aberford Village Hall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Drama / script performance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4">
              <w:r>
                <w:rPr>
                  <w:color w:val="0563C1"/>
                  <w:u w:val="single"/>
                </w:rPr>
                <w:t>Aberford Literature Festival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20 Jun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10:00am to 5:00pm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The Big Malarkey Festival, public weekend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East Park, Hull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Children’s literature and creativity festival weekend.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5">
              <w:r>
                <w:rPr>
                  <w:color w:val="0563C1"/>
                  <w:u w:val="single"/>
                </w:rPr>
                <w:t>Facebook / Yorkshire Days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20 Jun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11:30am to 2:30pm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Chaos with Kids: George Webster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Aberford Village Hall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Family / children’s literature-style festival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4">
              <w:r>
                <w:rPr>
                  <w:color w:val="0563C1"/>
                  <w:u w:val="single"/>
                </w:rPr>
                <w:t>Aberford Literature Festival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Wed 24 Jun to Fri 10 Jul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Various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Bradford Literature Festival Education Programme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Bradford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Schools and home-education literary/arts programme.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6">
              <w:r>
                <w:rPr>
                  <w:color w:val="0563C1"/>
                  <w:u w:val="single"/>
                </w:rPr>
                <w:t>Bradford Literature Festival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Fri 3 to Sun 12 Jul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Various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Bradford Literature Festival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Bradford city centre / University of Bradford area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Major 10-day festival with literature, poetry, author talks, panels and workshops.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7">
              <w:r>
                <w:rPr>
                  <w:color w:val="0563C1"/>
                  <w:u w:val="single"/>
                </w:rPr>
                <w:t>Bradford Literature Festival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23 to Sun 26 Jul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Various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Theakston Old Peculier Crime Writing Festival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Harrogate, centred on the Old Swan Hotel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Major crime writing festival.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8">
              <w:r>
                <w:rPr>
                  <w:color w:val="0563C1"/>
                  <w:u w:val="single"/>
                </w:rPr>
                <w:t>Harrogate International Festivals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23 Jul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9:00am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Creative Thursday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Harrogate, Theakston Crime Writing Festival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Writing-focused festival day/session.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8">
              <w:r>
                <w:rPr>
                  <w:color w:val="0563C1"/>
                  <w:u w:val="single"/>
                </w:rPr>
                <w:t>Harrogate International Festivals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23 to Sat 25 Jul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8:30am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Fresher’s Welcome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Harrogate, Theakston Crime Writing Festival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Festival welcome session for newer attendees.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28">
              <w:r>
                <w:rPr>
                  <w:color w:val="0563C1"/>
                  <w:u w:val="single"/>
                </w:rPr>
                <w:t>Harrogate International Festivals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Sun 26 Jul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10:00am to 3:30pm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Literary Escape Festival, Leeds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Left Bank Leeds, Cardigan Road, Burley LS6 1LJ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Bookish market / author and craft-led literary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29">
              <w:r>
                <w:rPr>
                  <w:color w:val="0563C1"/>
                  <w:u w:val="single"/>
                </w:rPr>
                <w:t>Literary Escape Co.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26 Sep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10:00am to 5:00pm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Romance in the North Book Signing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MKM Stadium, West Park, Hull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Romance author signing with 50+ authors and vendors listed.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30">
              <w:r>
                <w:rPr>
                  <w:color w:val="0563C1"/>
                  <w:u w:val="single"/>
                </w:rPr>
                <w:t>Hull What’s On</w:t>
              </w:r>
            </w:hyperlink>
          </w:p>
        </w:tc>
      </w:tr>
      <w:tr>
        <w:tc>
          <w:tcPr>
            <w:tcW w:type="dxa" w:w="14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Sat 31 Oct 2026</w:t>
            </w:r>
          </w:p>
        </w:tc>
        <w:tc>
          <w:tcPr>
            <w:tcW w:type="dxa" w:w="1150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7:30pm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Noel Fitzpatrick: Beyond Supervet</w:t>
            </w:r>
          </w:p>
        </w:tc>
        <w:tc>
          <w:tcPr>
            <w:tcW w:type="dxa" w:w="28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Harrogate Theatre, Oxford Street, Harrogate HG1 1QF</w:t>
            </w:r>
          </w:p>
        </w:tc>
        <w:tc>
          <w:tcPr>
            <w:tcW w:type="dxa" w:w="31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Author / memoir-style stage event.</w:t>
            </w:r>
          </w:p>
        </w:tc>
        <w:tc>
          <w:tcPr>
            <w:tcW w:type="dxa" w:w="1400"/>
            <w:vAlign w:val="top"/>
          </w:tcPr>
          <w:p>
            <w:pPr>
              <w:jc w:val="center"/>
            </w:pPr>
            <w:r>
              <w:rPr>
                <w:sz w:val="15"/>
              </w:rPr>
            </w:r>
            <w:hyperlink r:id="rId31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  <w:tr>
        <w:tc>
          <w:tcPr>
            <w:tcW w:type="dxa" w:w="14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Thu 19 to Sun 22 Nov 2026</w:t>
            </w:r>
          </w:p>
        </w:tc>
        <w:tc>
          <w:tcPr>
            <w:tcW w:type="dxa" w:w="1150"/>
            <w:vAlign w:val="top"/>
            <w:shd w:fill="F2F6FA"/>
          </w:tcPr>
          <w:p>
            <w:pPr>
              <w:jc w:val="center"/>
            </w:pPr>
            <w:r/>
            <w:r>
              <w:rPr>
                <w:rFonts w:ascii="Arial" w:hAnsi="Arial"/>
                <w:sz w:val="15"/>
              </w:rPr>
              <w:t>11:00am to 6:30pm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Whitby Lit Fest</w:t>
            </w:r>
          </w:p>
        </w:tc>
        <w:tc>
          <w:tcPr>
            <w:tcW w:type="dxa" w:w="28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Whitby, North Yorkshire</w:t>
            </w:r>
          </w:p>
        </w:tc>
        <w:tc>
          <w:tcPr>
            <w:tcW w:type="dxa" w:w="31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Literary festival with authors, workshops, readings and writing-related events.</w:t>
            </w:r>
          </w:p>
        </w:tc>
        <w:tc>
          <w:tcPr>
            <w:tcW w:type="dxa" w:w="1400"/>
            <w:vAlign w:val="top"/>
            <w:shd w:fill="F2F6FA"/>
          </w:tcPr>
          <w:p>
            <w:pPr>
              <w:jc w:val="center"/>
            </w:pPr>
            <w:r>
              <w:rPr>
                <w:sz w:val="15"/>
              </w:rPr>
            </w:r>
            <w:hyperlink r:id="rId32">
              <w:r>
                <w:rPr>
                  <w:color w:val="0563C1"/>
                  <w:u w:val="single"/>
                </w:rPr>
                <w:t>Visit North Yorkshire</w:t>
              </w:r>
            </w:hyperlink>
          </w:p>
        </w:tc>
      </w:tr>
    </w:tbl>
    <w:p>
      <w:pPr>
        <w:spacing w:before="240"/>
      </w:pPr>
      <w:r>
        <w:rPr>
          <w:b/>
          <w:color w:val="1F4E79"/>
          <w:sz w:val="26"/>
        </w:rPr>
        <w:t>Confirmed or Expected 2026 Literary Events with Dates Still TBC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65"/>
        <w:gridCol w:w="3165"/>
        <w:gridCol w:w="3165"/>
        <w:gridCol w:w="3165"/>
        <w:gridCol w:w="3165"/>
      </w:tblGrid>
      <w:tr>
        <w:trPr>
          <w:tblHeader w:val="true"/>
        </w:trPr>
        <w:tc>
          <w:tcPr>
            <w:tcW w:type="dxa" w:w="3000"/>
            <w:shd w:fill="1F4E79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Event</w:t>
            </w:r>
          </w:p>
        </w:tc>
        <w:tc>
          <w:tcPr>
            <w:tcW w:type="dxa" w:w="3000"/>
            <w:shd w:fill="1F4E79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Expected timing / status</w:t>
            </w:r>
          </w:p>
        </w:tc>
        <w:tc>
          <w:tcPr>
            <w:tcW w:type="dxa" w:w="2200"/>
            <w:shd w:fill="1F4E79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Place</w:t>
            </w:r>
          </w:p>
        </w:tc>
        <w:tc>
          <w:tcPr>
            <w:tcW w:type="dxa" w:w="3600"/>
            <w:shd w:fill="1F4E79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Notes</w:t>
            </w:r>
          </w:p>
        </w:tc>
        <w:tc>
          <w:tcPr>
            <w:tcW w:type="dxa" w:w="1500"/>
            <w:shd w:fill="1F4E79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Source</w:t>
            </w:r>
          </w:p>
        </w:tc>
      </w:tr>
      <w:tr>
        <w:tc>
          <w:tcPr>
            <w:tcW w:type="dxa" w:w="30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Ilkley Literature Festival 2026</w:t>
            </w:r>
          </w:p>
        </w:tc>
        <w:tc>
          <w:tcPr>
            <w:tcW w:type="dxa" w:w="30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October 2026, exact dates not yet listed on the source found</w:t>
            </w:r>
          </w:p>
        </w:tc>
        <w:tc>
          <w:tcPr>
            <w:tcW w:type="dxa" w:w="22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Ilkley, West Yorkshire</w:t>
            </w:r>
          </w:p>
        </w:tc>
        <w:tc>
          <w:tcPr>
            <w:tcW w:type="dxa" w:w="36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Major Yorkshire literature festival returning in October.</w:t>
            </w:r>
          </w:p>
        </w:tc>
        <w:tc>
          <w:tcPr>
            <w:tcW w:type="dxa" w:w="1500"/>
            <w:vAlign w:val="top"/>
          </w:tcPr>
          <w:p>
            <w:pPr>
              <w:jc w:val="center"/>
            </w:pPr>
            <w:r/>
            <w:hyperlink r:id="rId33">
              <w:r>
                <w:rPr>
                  <w:color w:val="0563C1"/>
                  <w:u w:val="single"/>
                </w:rPr>
                <w:t>Ilkley Literature Festival</w:t>
              </w:r>
            </w:hyperlink>
          </w:p>
        </w:tc>
      </w:tr>
      <w:tr>
        <w:tc>
          <w:tcPr>
            <w:tcW w:type="dxa" w:w="30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Off the Shelf Festival of Words 2026</w:t>
            </w:r>
          </w:p>
        </w:tc>
        <w:tc>
          <w:tcPr>
            <w:tcW w:type="dxa" w:w="30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Dates TBC</w:t>
            </w:r>
          </w:p>
        </w:tc>
        <w:tc>
          <w:tcPr>
            <w:tcW w:type="dxa" w:w="22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Sheffield</w:t>
            </w:r>
          </w:p>
        </w:tc>
        <w:tc>
          <w:tcPr>
            <w:tcW w:type="dxa" w:w="3600"/>
            <w:vAlign w:val="top"/>
            <w:shd w:fill="F2F6FA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Listed as one of the largest literary festivals in the North of England.</w:t>
            </w:r>
          </w:p>
        </w:tc>
        <w:tc>
          <w:tcPr>
            <w:tcW w:type="dxa" w:w="1500"/>
            <w:vAlign w:val="top"/>
            <w:shd w:fill="F2F6FA"/>
          </w:tcPr>
          <w:p>
            <w:pPr>
              <w:jc w:val="center"/>
            </w:pPr>
            <w:r/>
            <w:hyperlink r:id="rId34">
              <w:r>
                <w:rPr>
                  <w:color w:val="0563C1"/>
                  <w:u w:val="single"/>
                </w:rPr>
                <w:t>Days Out Yorkshire</w:t>
              </w:r>
            </w:hyperlink>
          </w:p>
        </w:tc>
      </w:tr>
      <w:tr>
        <w:tc>
          <w:tcPr>
            <w:tcW w:type="dxa" w:w="30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Todmorden Book Festival 2026</w:t>
            </w:r>
          </w:p>
        </w:tc>
        <w:tc>
          <w:tcPr>
            <w:tcW w:type="dxa" w:w="30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Dates TBC, expected November</w:t>
            </w:r>
          </w:p>
        </w:tc>
        <w:tc>
          <w:tcPr>
            <w:tcW w:type="dxa" w:w="22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Todmorden, West Yorkshire</w:t>
            </w:r>
          </w:p>
        </w:tc>
        <w:tc>
          <w:tcPr>
            <w:tcW w:type="dxa" w:w="3600"/>
            <w:vAlign w:val="top"/>
          </w:tcPr>
          <w:p>
            <w:pPr>
              <w:jc w:val="left"/>
            </w:pPr>
            <w:r/>
            <w:r>
              <w:rPr>
                <w:rFonts w:ascii="Arial" w:hAnsi="Arial"/>
                <w:sz w:val="15"/>
              </w:rPr>
              <w:t>Book festival listed for 2026 with dates still to be confirmed.</w:t>
            </w:r>
          </w:p>
        </w:tc>
        <w:tc>
          <w:tcPr>
            <w:tcW w:type="dxa" w:w="1500"/>
            <w:vAlign w:val="top"/>
          </w:tcPr>
          <w:p>
            <w:pPr>
              <w:jc w:val="center"/>
            </w:pPr>
            <w:r/>
            <w:hyperlink r:id="rId34">
              <w:r>
                <w:rPr>
                  <w:color w:val="0563C1"/>
                  <w:u w:val="single"/>
                </w:rPr>
                <w:t>Days Out Yorkshire</w:t>
              </w:r>
            </w:hyperlink>
          </w:p>
        </w:tc>
      </w:tr>
    </w:tbl>
    <w:sectPr w:rsidR="00FC693F" w:rsidRPr="0006063C" w:rsidSect="00034616">
      <w:footerReference w:type="default" r:id="rId35"/>
      <w:pgSz w:w="16834" w:h="11909" w:orient="landscape"/>
      <w:pgMar w:top="504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95959"/>
        <w:sz w:val="16"/>
      </w:rPr>
      <w:t>Yorkshire Literary Events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isitnorthyorkshire.com/events/2919866-richard-baines-filey-thirty-coffee-shop-eatery" TargetMode="External"/><Relationship Id="rId10" Type="http://schemas.openxmlformats.org/officeDocument/2006/relationships/hyperlink" Target="https://www.huddlitfest.org.uk/" TargetMode="External"/><Relationship Id="rId11" Type="http://schemas.openxmlformats.org/officeDocument/2006/relationships/hyperlink" Target="https://visitnorthyorkshire.com/events/2947567-lyric-st-marys-church" TargetMode="External"/><Relationship Id="rId12" Type="http://schemas.openxmlformats.org/officeDocument/2006/relationships/hyperlink" Target="https://www.eventbrite.com/cc/festival-of-stories-2026-4836176" TargetMode="External"/><Relationship Id="rId13" Type="http://schemas.openxmlformats.org/officeDocument/2006/relationships/hyperlink" Target="https://www.workrestorplay.co.uk/events/promoting-yorkshire-authors/" TargetMode="External"/><Relationship Id="rId14" Type="http://schemas.openxmlformats.org/officeDocument/2006/relationships/hyperlink" Target="https://visitnorthyorkshire.com/events/2947620-peter-taylor-cbe-in-conversation-with-david-sillito-st-marys-church" TargetMode="External"/><Relationship Id="rId15" Type="http://schemas.openxmlformats.org/officeDocument/2006/relationships/hyperlink" Target="https://yorkfestivalofideas.com/" TargetMode="External"/><Relationship Id="rId16" Type="http://schemas.openxmlformats.org/officeDocument/2006/relationships/hyperlink" Target="https://yorkfestivalofideas.com/2026/calendar/talks/" TargetMode="External"/><Relationship Id="rId17" Type="http://schemas.openxmlformats.org/officeDocument/2006/relationships/hyperlink" Target="https://visitnorthyorkshire.com/events/2936136-how-not-to-flee-a-war-market-place" TargetMode="External"/><Relationship Id="rId18" Type="http://schemas.openxmlformats.org/officeDocument/2006/relationships/hyperlink" Target="https://visitnorthyorkshire.com/events/books-by-the-beach" TargetMode="External"/><Relationship Id="rId19" Type="http://schemas.openxmlformats.org/officeDocument/2006/relationships/hyperlink" Target="https://www.leedslitfest.co.uk/" TargetMode="External"/><Relationship Id="rId20" Type="http://schemas.openxmlformats.org/officeDocument/2006/relationships/hyperlink" Target="https://yorkfestivalofideas.com/2026/calendar/" TargetMode="External"/><Relationship Id="rId21" Type="http://schemas.openxmlformats.org/officeDocument/2006/relationships/hyperlink" Target="https://www.leedslitfest.co.uk/events/" TargetMode="External"/><Relationship Id="rId22" Type="http://schemas.openxmlformats.org/officeDocument/2006/relationships/hyperlink" Target="https://www.carriageworkstheatre.co.uk/theme/leeds-lit-fest-2026-yblx" TargetMode="External"/><Relationship Id="rId23" Type="http://schemas.openxmlformats.org/officeDocument/2006/relationships/hyperlink" Target="https://www.aberfordlitfest.com/" TargetMode="External"/><Relationship Id="rId24" Type="http://schemas.openxmlformats.org/officeDocument/2006/relationships/hyperlink" Target="https://www.aberfordlitfest.com/events" TargetMode="External"/><Relationship Id="rId25" Type="http://schemas.openxmlformats.org/officeDocument/2006/relationships/hyperlink" Target="https://www.facebook.com/yorkshiredays/posts/hulls-incredible-childrens-literature-festival-the-big-malarkey-is-returning-to-/1526447769475936/" TargetMode="External"/><Relationship Id="rId26" Type="http://schemas.openxmlformats.org/officeDocument/2006/relationships/hyperlink" Target="https://www.bradfordlitfest.co.uk/education-programme/" TargetMode="External"/><Relationship Id="rId27" Type="http://schemas.openxmlformats.org/officeDocument/2006/relationships/hyperlink" Target="https://www.bradfordlitfest.co.uk/" TargetMode="External"/><Relationship Id="rId28" Type="http://schemas.openxmlformats.org/officeDocument/2006/relationships/hyperlink" Target="https://harrogateinternationalfestivals.com/festival/theakston-old-peculier-crime-writing-festival/" TargetMode="External"/><Relationship Id="rId29" Type="http://schemas.openxmlformats.org/officeDocument/2006/relationships/hyperlink" Target="https://www.literaryescapeco.co.uk/event-details/literary-escape-festival-leeds" TargetMode="External"/><Relationship Id="rId30" Type="http://schemas.openxmlformats.org/officeDocument/2006/relationships/hyperlink" Target="https://hullwhatson.com/events/romance-in-the-north-book-signing/" TargetMode="External"/><Relationship Id="rId31" Type="http://schemas.openxmlformats.org/officeDocument/2006/relationships/hyperlink" Target="https://visitnorthyorkshire.com/events/1858645-noel-fitzpatrick-beyond-supervet-harrogate-theatre" TargetMode="External"/><Relationship Id="rId32" Type="http://schemas.openxmlformats.org/officeDocument/2006/relationships/hyperlink" Target="https://visitnorthyorkshire.com/events/whitby-lit-fest-2026" TargetMode="External"/><Relationship Id="rId33" Type="http://schemas.openxmlformats.org/officeDocument/2006/relationships/hyperlink" Target="https://www.ilkleyliteraturefestival.org.uk/" TargetMode="External"/><Relationship Id="rId34" Type="http://schemas.openxmlformats.org/officeDocument/2006/relationships/hyperlink" Target="https://www.daysoutyorkshire.com/whats-on/yorkshire-festivals/literature-festivals.htm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